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</w:t>
      </w:r>
      <w:r w:rsidR="00154128">
        <w:rPr>
          <w:rFonts w:ascii="Times New Roman" w:eastAsia="Times New Roman" w:hAnsi="Times New Roman"/>
          <w:sz w:val="28"/>
          <w:szCs w:val="28"/>
          <w:lang w:eastAsia="ru-RU"/>
        </w:rPr>
        <w:t xml:space="preserve">ремонт </w:t>
      </w:r>
      <w:proofErr w:type="spellStart"/>
      <w:r w:rsidR="0021518F">
        <w:rPr>
          <w:rFonts w:ascii="Times New Roman" w:eastAsia="Times New Roman" w:hAnsi="Times New Roman"/>
          <w:sz w:val="28"/>
          <w:szCs w:val="28"/>
          <w:lang w:eastAsia="ru-RU"/>
        </w:rPr>
        <w:t>асфальто</w:t>
      </w:r>
      <w:proofErr w:type="spellEnd"/>
      <w:r w:rsidR="0021518F">
        <w:rPr>
          <w:rFonts w:ascii="Times New Roman" w:eastAsia="Times New Roman" w:hAnsi="Times New Roman"/>
          <w:sz w:val="28"/>
          <w:szCs w:val="28"/>
          <w:lang w:eastAsia="ru-RU"/>
        </w:rPr>
        <w:t>-бетонного покриття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21518F">
        <w:rPr>
          <w:rFonts w:ascii="Times New Roman" w:eastAsia="Times New Roman" w:hAnsi="Times New Roman"/>
          <w:sz w:val="28"/>
          <w:szCs w:val="28"/>
          <w:lang w:eastAsia="ru-RU"/>
        </w:rPr>
        <w:t>199</w:t>
      </w:r>
      <w:r w:rsidR="00220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DD21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м. Харків, </w:t>
      </w:r>
      <w:r w:rsidR="00D0652A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21518F">
        <w:rPr>
          <w:rFonts w:ascii="Times New Roman" w:eastAsia="Times New Roman" w:hAnsi="Times New Roman"/>
          <w:sz w:val="28"/>
          <w:szCs w:val="28"/>
          <w:lang w:eastAsia="ru-RU"/>
        </w:rPr>
        <w:t>Владислава Зубенка, 17 В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A8378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5" w:tooltip="UA-2021-07-28-004198-b" w:history="1">
        <w:r w:rsidR="0021518F" w:rsidRPr="0021518F">
          <w:rPr>
            <w:rFonts w:ascii="Times New Roman" w:eastAsia="Times New Roman" w:hAnsi="Times New Roman"/>
            <w:sz w:val="28"/>
            <w:szCs w:val="28"/>
            <w:lang w:eastAsia="ru-RU"/>
          </w:rPr>
          <w:t>UA-2021-07-28-004198-b</w:t>
        </w:r>
      </w:hyperlink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proofErr w:type="spellStart"/>
      <w:r w:rsidR="0021518F">
        <w:rPr>
          <w:rFonts w:ascii="Times New Roman" w:hAnsi="Times New Roman"/>
          <w:sz w:val="28"/>
          <w:szCs w:val="28"/>
        </w:rPr>
        <w:t>асфальто</w:t>
      </w:r>
      <w:proofErr w:type="spellEnd"/>
      <w:r w:rsidR="0021518F">
        <w:rPr>
          <w:rFonts w:ascii="Times New Roman" w:hAnsi="Times New Roman"/>
          <w:sz w:val="28"/>
          <w:szCs w:val="28"/>
        </w:rPr>
        <w:t>-бетонного покриття</w:t>
      </w:r>
      <w:r w:rsidR="00381A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73EC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«Дошкільний навчальний заклад (ясла-садок)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21518F">
        <w:rPr>
          <w:rFonts w:ascii="Times New Roman" w:eastAsia="Times New Roman" w:hAnsi="Times New Roman"/>
          <w:sz w:val="28"/>
          <w:szCs w:val="28"/>
          <w:lang w:eastAsia="ru-RU"/>
        </w:rPr>
        <w:t>199</w:t>
      </w:r>
      <w:r w:rsidR="00220D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2712" w:rsidRPr="00835BDE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39271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21518F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21518F">
        <w:rPr>
          <w:rFonts w:ascii="Times New Roman" w:eastAsia="Times New Roman" w:hAnsi="Times New Roman"/>
          <w:sz w:val="28"/>
          <w:szCs w:val="28"/>
          <w:lang w:eastAsia="ru-RU"/>
        </w:rPr>
        <w:t>193 482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518F">
        <w:rPr>
          <w:rFonts w:ascii="Times New Roman" w:eastAsia="Times New Roman" w:hAnsi="Times New Roman"/>
          <w:sz w:val="28"/>
          <w:szCs w:val="28"/>
          <w:lang w:eastAsia="ru-RU"/>
        </w:rPr>
        <w:t>193 482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6E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0F622D"/>
    <w:rsid w:val="001149A0"/>
    <w:rsid w:val="00137264"/>
    <w:rsid w:val="00144A79"/>
    <w:rsid w:val="00146C3E"/>
    <w:rsid w:val="0015274D"/>
    <w:rsid w:val="00154128"/>
    <w:rsid w:val="001652F7"/>
    <w:rsid w:val="001668BF"/>
    <w:rsid w:val="0018336A"/>
    <w:rsid w:val="001E4591"/>
    <w:rsid w:val="001F3A51"/>
    <w:rsid w:val="00204038"/>
    <w:rsid w:val="00214C14"/>
    <w:rsid w:val="0021518F"/>
    <w:rsid w:val="00220DE7"/>
    <w:rsid w:val="00222D54"/>
    <w:rsid w:val="00253183"/>
    <w:rsid w:val="00294A77"/>
    <w:rsid w:val="002F7D8B"/>
    <w:rsid w:val="003250E4"/>
    <w:rsid w:val="00330E37"/>
    <w:rsid w:val="00347FC7"/>
    <w:rsid w:val="003678FA"/>
    <w:rsid w:val="00370C4C"/>
    <w:rsid w:val="0038019F"/>
    <w:rsid w:val="00381AB8"/>
    <w:rsid w:val="003920C0"/>
    <w:rsid w:val="00392712"/>
    <w:rsid w:val="0039585A"/>
    <w:rsid w:val="00395A93"/>
    <w:rsid w:val="00401ADF"/>
    <w:rsid w:val="004347E3"/>
    <w:rsid w:val="00482B0F"/>
    <w:rsid w:val="004D4C9B"/>
    <w:rsid w:val="0050273D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173EC"/>
    <w:rsid w:val="00632ADE"/>
    <w:rsid w:val="006452BC"/>
    <w:rsid w:val="00653CE2"/>
    <w:rsid w:val="00691B46"/>
    <w:rsid w:val="00696B51"/>
    <w:rsid w:val="006A1BE5"/>
    <w:rsid w:val="006A2F92"/>
    <w:rsid w:val="006A4896"/>
    <w:rsid w:val="006C7939"/>
    <w:rsid w:val="006D6144"/>
    <w:rsid w:val="006F61B9"/>
    <w:rsid w:val="0071711D"/>
    <w:rsid w:val="007268B8"/>
    <w:rsid w:val="007577F6"/>
    <w:rsid w:val="00772C36"/>
    <w:rsid w:val="007817FA"/>
    <w:rsid w:val="007A1D9A"/>
    <w:rsid w:val="007D0D21"/>
    <w:rsid w:val="007D402E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E566A"/>
    <w:rsid w:val="009F2D9D"/>
    <w:rsid w:val="009F610E"/>
    <w:rsid w:val="00A614DA"/>
    <w:rsid w:val="00A83726"/>
    <w:rsid w:val="00A8378B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96A57"/>
    <w:rsid w:val="00CB3434"/>
    <w:rsid w:val="00CC41C1"/>
    <w:rsid w:val="00D0652A"/>
    <w:rsid w:val="00D417A2"/>
    <w:rsid w:val="00D641D7"/>
    <w:rsid w:val="00DA30E1"/>
    <w:rsid w:val="00DC111D"/>
    <w:rsid w:val="00DD2132"/>
    <w:rsid w:val="00DD4E4A"/>
    <w:rsid w:val="00E15764"/>
    <w:rsid w:val="00E33508"/>
    <w:rsid w:val="00E33FD8"/>
    <w:rsid w:val="00E65479"/>
    <w:rsid w:val="00EA7A3B"/>
    <w:rsid w:val="00F13CBF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BF2B0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6F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7-28-004198-b-kapitalnyj-remont-asfalto-betonnoho-pokryttya-komunalnoho-zakladu-doshkilny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1745</Words>
  <Characters>995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94</cp:revision>
  <cp:lastPrinted>2021-03-22T13:14:00Z</cp:lastPrinted>
  <dcterms:created xsi:type="dcterms:W3CDTF">2021-03-17T12:08:00Z</dcterms:created>
  <dcterms:modified xsi:type="dcterms:W3CDTF">2021-07-28T09:21:00Z</dcterms:modified>
</cp:coreProperties>
</file>